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1412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-01-2025-005119-08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Алеси </w:t>
      </w:r>
      <w:r>
        <w:rPr>
          <w:rFonts w:ascii="Times New Roman" w:eastAsia="Times New Roman" w:hAnsi="Times New Roman" w:cs="Times New Roman"/>
          <w:sz w:val="26"/>
          <w:szCs w:val="26"/>
        </w:rPr>
        <w:t>Раисовны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Нигматуллина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 Монтажная, д. 6, офис 305, 28.01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Нигматуллина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связи с истечением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Нигматуллину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Алесю </w:t>
      </w:r>
      <w:r>
        <w:rPr>
          <w:rFonts w:ascii="Times New Roman" w:eastAsia="Times New Roman" w:hAnsi="Times New Roman" w:cs="Times New Roman"/>
          <w:sz w:val="26"/>
          <w:szCs w:val="26"/>
        </w:rPr>
        <w:t>Раисовну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1412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